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世纪空间  上海大学美术学院专集  1984-2004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世纪空间  上海大学美术学院专集  1984-2004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本书出售、求购地址：https://www.jiaokey.com/book/detail/14537026.html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关键词搜索：https://www.jiaokey.com/tag/世纪空间  上海大学美术学院专集  1984-2004.html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