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朱维明  陈之川艺术文献集  朱维明卷  文论篇</w:t>
      </w:r>
    </w:p>
    <w:p>
      <w:r>
        <w:rPr>
          <w:rFonts w:ascii="宋体" w:hAnsi="宋体" w:eastAsia="宋体"/>
          <w:sz w:val="24"/>
        </w:rPr>
        <w:t>中国美术学院美术馆编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朱维明  陈之川艺术文献集  朱维明卷  文论篇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本书出售、求购地址：https://www.jiaokey.com/book/detail/14537018.html</w:t>
      </w:r>
    </w:p>
    <w:p>
      <w:r>
        <w:t>更多相关图书推荐：https://www.jiaokey.com</w:t>
      </w:r>
    </w:p>
    <w:p>
      <w:r>
        <w:t>中国美术学院美术馆编 其他作品：https://www.jiaokey.com/tag/中国美术学院美术馆编.html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关键词搜索：https://www.jiaokey.com/tag/朱维明  陈之川艺术文献集  朱维明卷  文论篇.html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