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21世纪高等院校通识教育规划教材  大学生职业生涯规划</w:t>
      </w:r>
    </w:p>
    <w:p>
      <w:r>
        <w:rPr>
          <w:rFonts w:ascii="宋体" w:hAnsi="宋体" w:eastAsia="宋体"/>
          <w:sz w:val="24"/>
        </w:rPr>
        <w:t>邱仲潘，叶文强，傅剑波编著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21世纪高等院校通识教育规划教材  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邱仲潘，叶文强，傅剑波编著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本书出售、求购地址：https://www.jiaokey.com/book/detail/14537012.html</w:t>
      </w:r>
    </w:p>
    <w:p>
      <w:r>
        <w:t>更多相关图书推荐：https://www.jiaokey.com</w:t>
      </w:r>
    </w:p>
    <w:p>
      <w:r>
        <w:t>邱仲潘，叶文强，傅剑波编著 其他作品：https://www.jiaokey.com/tag/邱仲潘，叶文强，傅剑波编著.html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关键词搜索：https://www.jiaokey.com/tag/21世纪高等院校通识教育规划教材  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