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中国战士同志  “十月革命”里的中国志愿兵</w:t>
      </w:r>
    </w:p>
    <w:p>
      <w:r>
        <w:rPr>
          <w:rFonts w:ascii="宋体" w:hAnsi="宋体" w:eastAsia="宋体"/>
          <w:sz w:val="24"/>
        </w:rPr>
        <w:t>（俄）Г.诺沃格鲁茨基，（俄）А.杜纳耶夫斯基著；纪家俊，韵逸译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中国战士同志  “十月革命”里的中国志愿兵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（俄）Г.诺沃格鲁茨基，（俄）А.杜纳耶夫斯基著；纪家俊，韵逸译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本书出售、求购地址：https://www.jiaokey.com/book/detail/14536975.html</w:t>
      </w:r>
    </w:p>
    <w:p>
      <w:r>
        <w:t>更多相关图书推荐：https://www.jiaokey.com</w:t>
      </w:r>
    </w:p>
    <w:p>
      <w:r>
        <w:t>（俄）Г.诺沃格鲁茨基，（俄）А.杜纳耶夫斯基著；纪家俊，韵逸译 其他作品：https://www.jiaokey.com/tag/（俄）Г.诺沃格鲁茨基，（俄）А.杜纳耶夫斯基著；纪家俊，韵逸译.html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关键词搜索：https://www.jiaokey.com/tag/中国战士同志  “十月革命”里的中国志愿兵.html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