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雨野原传奇  3  巨龙高城</w:t>
      </w:r>
    </w:p>
    <w:p>
      <w:r>
        <w:rPr>
          <w:rFonts w:ascii="宋体" w:hAnsi="宋体" w:eastAsia="宋体"/>
          <w:sz w:val="24"/>
        </w:rPr>
        <w:t>（美）罗宾·霍布著；李镭译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雨野原传奇  3  巨龙高城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本书出售、求购地址：https://www.jiaokey.com/book/detail/14536966.html</w:t>
      </w:r>
    </w:p>
    <w:p>
      <w:r>
        <w:t>更多相关图书推荐：https://www.jiaokey.com</w:t>
      </w:r>
    </w:p>
    <w:p>
      <w:r>
        <w:t>（美）罗宾·霍布著；李镭译 其他作品：https://www.jiaokey.com/tag/（美）罗宾·霍布著；李镭译.html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关键词搜索：https://www.jiaokey.com/tag/雨野原传奇  3  巨龙高城.html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