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书名：熊猫想想森林历险记  2  月亮坡奇遇</w:t>
      </w:r>
    </w:p>
    <w:p>
      <w:r>
        <w:t>作者：王永跃著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熊猫想想森林历险记  2  月亮坡奇遇 评论地址：https://www.jiaokey.com/book/detail/14536958.html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