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书名：熊猫想想森林历险记  1  告别饲养场</w:t>
      </w:r>
    </w:p>
    <w:p>
      <w:r>
        <w:t>作者：王永跃著</w:t>
      </w:r>
    </w:p>
    <w:p>
      <w:r>
        <w:t>出版社：北京:中国少年儿童出版社,2019.01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熊猫想想森林历险记  1  告别饲养场 评论地址：https://www.jiaokey.com/book/detail/14536957.html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