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地狱中的独行者  解析莎士比亚悲剧与歌德的《浮士德》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地狱中的独行者  解析莎士比亚悲剧与歌德的《浮士德》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本书出售、求购地址：https://www.jiaokey.com/book/detail/14536947.html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关键词搜索：https://www.jiaokey.com/tag/地狱中的独行者  解析莎士比亚悲剧与歌德的《浮士德》.html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