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书名：我想当航天员</w:t>
      </w:r>
    </w:p>
    <w:p>
      <w:r>
        <w:t>作者：（英）史蒂夫·马丁著；（爱尔兰）珍妮弗·法利绘；梁爽译</w:t>
      </w:r>
    </w:p>
    <w:p>
      <w:r>
        <w:t>出版社：北京：中信出版社</w:t>
      </w:r>
    </w:p>
    <w:p>
      <w:r>
        <w:t>出版日期：2019</w:t>
      </w:r>
    </w:p>
    <w:p>
      <w:r>
        <w:t>总页数：60</w:t>
      </w:r>
    </w:p>
    <w:p>
      <w:r>
        <w:t>更多请访问教客网: www.jiaokey.com</w:t>
      </w:r>
    </w:p>
    <w:p>
      <w:r>
        <w:t>我想当航天员 评论地址：https://www.jiaokey.com/book/detail/14536938.html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