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文明之旅  远古秘密的守护者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文明之旅  远古秘密的守护者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本书出售、求购地址：https://www.jiaokey.com/book/detail/14536936.html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关键词搜索：https://www.jiaokey.com/tag/文明之旅  远古秘密的守护者.html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