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多道星球奇遇记  2  呱呱星间谍哪里逃  上</w:t>
      </w:r>
    </w:p>
    <w:p>
      <w:r>
        <w:rPr>
          <w:rFonts w:ascii="宋体" w:hAnsi="宋体" w:eastAsia="宋体"/>
          <w:sz w:val="24"/>
        </w:rPr>
        <w:t>多道安全研究员编著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多道星球奇遇记  2  呱呱星间谍哪里逃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多道安全研究员编著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本书出售、求购地址：https://www.jiaokey.com/book/detail/14536925.html</w:t>
      </w:r>
    </w:p>
    <w:p>
      <w:r>
        <w:t>更多相关图书推荐：https://www.jiaokey.com</w:t>
      </w:r>
    </w:p>
    <w:p>
      <w:r>
        <w:t>多道安全研究员编著 其他作品：https://www.jiaokey.com/tag/多道安全研究员编著.html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关键词搜索：https://www.jiaokey.com/tag/多道星球奇遇记  2  呱呱星间谍哪里逃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