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书名：贝茜成长的奥秘  完全本</w:t>
      </w:r>
    </w:p>
    <w:p>
      <w:r>
        <w:t>作者：（美）多萝茜·坎菲尔德·费希尔著；马爱农译</w:t>
      </w:r>
    </w:p>
    <w:p>
      <w:r>
        <w:t>出版社：北京:天天出版社,2019.01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贝茜成长的奥秘  完全本 评论地址：https://www.jiaokey.com/book/detail/14536897.html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