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文明之旅  星星的后裔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文明之旅  星星的后裔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本书出售、求购地址：https://www.jiaokey.com/book/detail/14536895.html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关键词搜索：https://www.jiaokey.com/tag/文明之旅  星星的后裔.html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