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彩虹来了又走了</w:t>
      </w:r>
    </w:p>
    <w:p>
      <w:r>
        <w:rPr>
          <w:rFonts w:ascii="宋体" w:hAnsi="宋体" w:eastAsia="宋体"/>
          <w:sz w:val="24"/>
        </w:rPr>
        <w:t>（美）安德森·库珀（Anderson Cooper），（美）葛洛莉娅·范德比尔特（Gloria Vanderbilt）著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彩虹来了又走了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（美）安德森·库珀（Anderson Cooper），（美）葛洛莉娅·范德比尔特（Gloria Vanderbilt）著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本书出售、求购地址：https://www.jiaokey.com/book/detail/14536878.html</w:t>
      </w:r>
    </w:p>
    <w:p>
      <w:r>
        <w:t>更多相关图书推荐：https://www.jiaokey.com</w:t>
      </w:r>
    </w:p>
    <w:p>
      <w:r>
        <w:t>（美）安德森·库珀（Anderson Cooper），（美）葛洛莉娅·范德比尔特（Gloria Vanderbilt）著 其他作品：https://www.jiaokey.com/tag/（美）安德森·库珀（Anderson Cooper），（美）葛洛莉娅·范德比尔特（Gloria Vanderbilt）著.html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关键词搜索：https://www.jiaokey.com/tag/彩虹来了又走了.html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