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融合时间维度的托攻击检测研究</w:t>
      </w:r>
    </w:p>
    <w:p>
      <w:r>
        <w:rPr>
          <w:rFonts w:ascii="宋体" w:hAnsi="宋体" w:eastAsia="宋体"/>
          <w:sz w:val="24"/>
        </w:rPr>
        <w:t>熊庆宇，田仁丽，袁泉，黄海魂著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融合时间维度的托攻击检测研究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熊庆宇，田仁丽，袁泉，黄海魂著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本书出售、求购地址：https://www.jiaokey.com/book/detail/14536827.html</w:t>
      </w:r>
    </w:p>
    <w:p>
      <w:r>
        <w:t>更多相关图书推荐：https://www.jiaokey.com</w:t>
      </w:r>
    </w:p>
    <w:p>
      <w:r>
        <w:t>熊庆宇，田仁丽，袁泉，黄海魂著 其他作品：https://www.jiaokey.com/tag/熊庆宇，田仁丽，袁泉，黄海魂著.html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关键词搜索：https://www.jiaokey.com/tag/融合时间维度的托攻击检测研究.html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