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南美洲生态环境遥感监测</w:t>
      </w:r>
    </w:p>
    <w:p>
      <w:r>
        <w:rPr>
          <w:rFonts w:ascii="宋体" w:hAnsi="宋体" w:eastAsia="宋体"/>
          <w:sz w:val="24"/>
        </w:rPr>
        <w:t>葛岳静，刘素红，梁顺林，马滕，于佩鑫著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南美洲生态环境遥感监测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葛岳静，刘素红，梁顺林，马滕，于佩鑫著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本书出售、求购地址：https://www.jiaokey.com/book/detail/14536819.html</w:t>
      </w:r>
    </w:p>
    <w:p>
      <w:r>
        <w:t>更多相关图书推荐：https://www.jiaokey.com</w:t>
      </w:r>
    </w:p>
    <w:p>
      <w:r>
        <w:t>葛岳静，刘素红，梁顺林，马滕，于佩鑫著 其他作品：https://www.jiaokey.com/tag/葛岳静，刘素红，梁顺林，马滕，于佩鑫著.html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关键词搜索：https://www.jiaokey.com/tag/南美洲生态环境遥感监测.html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