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表面处理与防锈剂  配方、工艺及设备</w:t>
      </w:r>
    </w:p>
    <w:p>
      <w:r>
        <w:rPr>
          <w:rFonts w:ascii="宋体" w:hAnsi="宋体" w:eastAsia="宋体"/>
          <w:sz w:val="24"/>
        </w:rPr>
        <w:t>唐一梅，扈本荃，高苏亚等编著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表面处理与防锈剂  配方、工艺及设备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唐一梅，扈本荃，高苏亚等编著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本书出售、求购地址：https://www.jiaokey.com/book/detail/14536796.html</w:t>
      </w:r>
    </w:p>
    <w:p>
      <w:r>
        <w:t>更多相关图书推荐：https://www.jiaokey.com</w:t>
      </w:r>
    </w:p>
    <w:p>
      <w:r>
        <w:t>唐一梅，扈本荃，高苏亚等编著 其他作品：https://www.jiaokey.com/tag/唐一梅，扈本荃，高苏亚等编著.html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关键词搜索：https://www.jiaokey.com/tag/表面处理与防锈剂  配方、工艺及设备.html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