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非洲新能源勘探与技术经济管理  以卡鲁盆地为例</w:t>
      </w:r>
    </w:p>
    <w:p>
      <w:r>
        <w:rPr>
          <w:rFonts w:ascii="宋体" w:hAnsi="宋体" w:eastAsia="宋体"/>
          <w:sz w:val="24"/>
        </w:rPr>
        <w:t>李金珊著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非洲新能源勘探与技术经济管理  以卡鲁盆地为例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本书出售、求购地址：https://www.jiaokey.com/book/detail/14536757.html</w:t>
      </w:r>
    </w:p>
    <w:p>
      <w:r>
        <w:t>更多相关图书推荐：https://www.jiaokey.com</w:t>
      </w:r>
    </w:p>
    <w:p>
      <w:r>
        <w:t>李金珊著 其他作品：https://www.jiaokey.com/tag/李金珊著.html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关键词搜索：https://www.jiaokey.com/tag/非洲新能源勘探与技术经济管理  以卡鲁盆地为例.html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