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液压驱动四足仿生机器人理论、技术与实现</w:t>
      </w:r>
    </w:p>
    <w:p>
      <w:r>
        <w:rPr>
          <w:rFonts w:ascii="宋体" w:hAnsi="宋体" w:eastAsia="宋体"/>
          <w:sz w:val="24"/>
        </w:rPr>
        <w:t>李贻斌，荣学文，李彬著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液压驱动四足仿生机器人理论、技术与实现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李贻斌，荣学文，李彬著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本书出售、求购地址：https://www.jiaokey.com/book/detail/14536748.html</w:t>
      </w:r>
    </w:p>
    <w:p>
      <w:r>
        <w:t>更多相关图书推荐：https://www.jiaokey.com</w:t>
      </w:r>
    </w:p>
    <w:p>
      <w:r>
        <w:t>李贻斌，荣学文，李彬著 其他作品：https://www.jiaokey.com/tag/李贻斌，荣学文，李彬著.html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关键词搜索：https://www.jiaokey.com/tag/液压驱动四足仿生机器人理论、技术与实现.html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