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数字逻辑电路与系统设计</w:t>
      </w:r>
    </w:p>
    <w:p>
      <w:r>
        <w:rPr>
          <w:rFonts w:ascii="宋体" w:hAnsi="宋体" w:eastAsia="宋体"/>
          <w:sz w:val="24"/>
        </w:rPr>
        <w:t>蒋立平主编；姜萍，谭雪琴，花汉兵编著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蒋立平主编；姜萍，谭雪琴，花汉兵编著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本书出售、求购地址：https://www.jiaokey.com/book/detail/14536718.html</w:t>
      </w:r>
    </w:p>
    <w:p>
      <w:r>
        <w:t>更多相关图书推荐：https://www.jiaokey.com</w:t>
      </w:r>
    </w:p>
    <w:p>
      <w:r>
        <w:t>蒋立平主编；姜萍，谭雪琴，花汉兵编著 其他作品：https://www.jiaokey.com/tag/蒋立平主编；姜萍，谭雪琴，花汉兵编著.html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关键词搜索：https://www.jiaokey.com/tag/数字逻辑电路与系统设计.html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