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深海工程中立管系统的设计分析</w:t>
      </w:r>
    </w:p>
    <w:p>
      <w:r>
        <w:rPr>
          <w:rFonts w:ascii="宋体" w:hAnsi="宋体" w:eastAsia="宋体"/>
          <w:sz w:val="24"/>
        </w:rPr>
        <w:t>康庄，孙丽萍主编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深海工程中立管系统的设计分析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康庄，孙丽萍主编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本书出售、求购地址：https://www.jiaokey.com/book/detail/14536702.html</w:t>
      </w:r>
    </w:p>
    <w:p>
      <w:r>
        <w:t>更多相关图书推荐：https://www.jiaokey.com</w:t>
      </w:r>
    </w:p>
    <w:p>
      <w:r>
        <w:t>康庄，孙丽萍主编 其他作品：https://www.jiaokey.com/tag/康庄，孙丽萍主编.html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关键词搜索：https://www.jiaokey.com/tag/深海工程中立管系统的设计分析.html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