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多模态传感器基元程控成像技术与应用</w:t>
      </w:r>
    </w:p>
    <w:p>
      <w:r>
        <w:rPr>
          <w:rFonts w:ascii="宋体" w:hAnsi="宋体" w:eastAsia="宋体"/>
          <w:sz w:val="24"/>
        </w:rPr>
        <w:t>周春平，宫辉力著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多模态传感器基元程控成像技术与应用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周春平，宫辉力著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本书出售、求购地址：https://www.jiaokey.com/book/detail/14536688.html</w:t>
      </w:r>
    </w:p>
    <w:p>
      <w:r>
        <w:t>更多相关图书推荐：https://www.jiaokey.com</w:t>
      </w:r>
    </w:p>
    <w:p>
      <w:r>
        <w:t>周春平，宫辉力著 其他作品：https://www.jiaokey.com/tag/周春平，宫辉力著.html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关键词搜索：https://www.jiaokey.com/tag/多模态传感器基元程控成像技术与应用.html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