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不确定性原理的定量描述  非交换背景下的Beurling定理</w:t>
      </w:r>
    </w:p>
    <w:p>
      <w:r>
        <w:rPr>
          <w:rFonts w:ascii="宋体" w:hAnsi="宋体" w:eastAsia="宋体"/>
          <w:sz w:val="24"/>
        </w:rPr>
        <w:t>黄际政著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不确定性原理的定量描述  非交换背景下的Beurling定理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黄际政著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本书出售、求购地址：https://www.jiaokey.com/book/detail/14536677.html</w:t>
      </w:r>
    </w:p>
    <w:p>
      <w:r>
        <w:t>更多相关图书推荐：https://www.jiaokey.com</w:t>
      </w:r>
    </w:p>
    <w:p>
      <w:r>
        <w:t>黄际政著 其他作品：https://www.jiaokey.com/tag/黄际政著.html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关键词搜索：https://www.jiaokey.com/tag/不确定性原理的定量描述  非交换背景下的Beurling定理.html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