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山地冰川物质平衡和动力过程模拟</w:t>
      </w:r>
    </w:p>
    <w:p>
      <w:r>
        <w:rPr>
          <w:rFonts w:ascii="宋体" w:hAnsi="宋体" w:eastAsia="宋体"/>
          <w:sz w:val="24"/>
        </w:rPr>
        <w:t>李忠勤等著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山地冰川物质平衡和动力过程模拟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本书出售、求购地址：https://www.jiaokey.com/book/detail/14536676.html</w:t>
      </w:r>
    </w:p>
    <w:p>
      <w:r>
        <w:t>更多相关图书推荐：https://www.jiaokey.com</w:t>
      </w:r>
    </w:p>
    <w:p>
      <w:r>
        <w:t>李忠勤等著 其他作品：https://www.jiaokey.com/tag/李忠勤等著.html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关键词搜索：https://www.jiaokey.com/tag/山地冰川物质平衡和动力过程模拟.html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