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白腐真菌对持久性有机氯农药的降解产物及途径</w:t>
      </w:r>
    </w:p>
    <w:p>
      <w:r>
        <w:rPr>
          <w:rFonts w:ascii="宋体" w:hAnsi="宋体" w:eastAsia="宋体"/>
          <w:sz w:val="24"/>
        </w:rPr>
        <w:t>肖鹏飞著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白腐真菌对持久性有机氯农药的降解产物及途径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本书出售、求购地址：https://www.jiaokey.com/book/detail/14536674.html</w:t>
      </w:r>
    </w:p>
    <w:p>
      <w:r>
        <w:t>更多相关图书推荐：https://www.jiaokey.com</w:t>
      </w:r>
    </w:p>
    <w:p>
      <w:r>
        <w:t>肖鹏飞著 其他作品：https://www.jiaokey.com/tag/肖鹏飞著.html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关键词搜索：https://www.jiaokey.com/tag/白腐真菌对持久性有机氯农药的降解产物及途径.html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