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柔性基层耐久性沥青路面设计方法</w:t>
      </w:r>
    </w:p>
    <w:p>
      <w:r>
        <w:rPr>
          <w:rFonts w:ascii="宋体" w:hAnsi="宋体" w:eastAsia="宋体"/>
          <w:sz w:val="24"/>
        </w:rPr>
        <w:t>李丽民，蒋小玲著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柔性基层耐久性沥青路面设计方法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李丽民，蒋小玲著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本书出售、求购地址：https://www.jiaokey.com/book/detail/14536646.html</w:t>
      </w:r>
    </w:p>
    <w:p>
      <w:r>
        <w:t>更多相关图书推荐：https://www.jiaokey.com</w:t>
      </w:r>
    </w:p>
    <w:p>
      <w:r>
        <w:t>李丽民，蒋小玲著 其他作品：https://www.jiaokey.com/tag/李丽民，蒋小玲著.html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关键词搜索：https://www.jiaokey.com/tag/柔性基层耐久性沥青路面设计方法.html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