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书名：我的第一本服装设计手绘书</w:t>
      </w:r>
    </w:p>
    <w:p>
      <w:r>
        <w:t>作者：（英）温迪·沃德，（英）罗宾·奈德著；王淑华译</w:t>
      </w:r>
    </w:p>
    <w:p>
      <w:r>
        <w:t>出版社：上海:东华大学出版社,2018.01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我的第一本服装设计手绘书 评论地址：https://www.jiaokey.com/book/detail/14536643.html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