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并联机器人机构学基础</w:t>
      </w:r>
    </w:p>
    <w:p>
      <w:r>
        <w:rPr>
          <w:rFonts w:ascii="宋体" w:hAnsi="宋体" w:eastAsia="宋体"/>
          <w:sz w:val="24"/>
        </w:rPr>
        <w:t>刘辛军，谢福贵，汪劲松著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并联机器人机构学基础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刘辛军，谢福贵，汪劲松著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本书出售、求购地址：https://www.jiaokey.com/book/detail/14536631.html</w:t>
      </w:r>
    </w:p>
    <w:p>
      <w:r>
        <w:t>更多相关图书推荐：https://www.jiaokey.com</w:t>
      </w:r>
    </w:p>
    <w:p>
      <w:r>
        <w:t>刘辛军，谢福贵，汪劲松著 其他作品：https://www.jiaokey.com/tag/刘辛军，谢福贵，汪劲松著.html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关键词搜索：https://www.jiaokey.com/tag/并联机器人机构学基础.html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