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MIMO雷达阵列设计及稀疏稳健信号处理算法研究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MIMO雷达阵列设计及稀疏稳健信号处理算法研究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本书出售、求购地址：https://www.jiaokey.com/book/detail/14536619.html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关键词搜索：https://www.jiaokey.com/tag/MIMO雷达阵列设计及稀疏稳健信号处理算法研究.html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