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书名：桃花扇  绘本笔记</w:t>
      </w:r>
    </w:p>
    <w:p>
      <w:r>
        <w:t>作者：孔尚任原著；落田编写</w:t>
      </w:r>
    </w:p>
    <w:p>
      <w:r>
        <w:t>出版社：上海:东华大学出版社,2016.03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桃花扇  绘本笔记 评论地址：https://www.jiaokey.com/book/detail/14536584.html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