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折纸变变变  用手绘让折纸大变身</w:t>
      </w:r>
    </w:p>
    <w:p>
      <w:r>
        <w:rPr>
          <w:rFonts w:ascii="宋体" w:hAnsi="宋体" w:eastAsia="宋体"/>
          <w:sz w:val="24"/>
        </w:rPr>
        <w:t>灌木文化主编；白叔，孟伟凝编著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折纸变变变  用手绘让折纸大变身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灌木文化主编；白叔，孟伟凝编著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本书出售、求购地址：https://www.jiaokey.com/book/detail/14536578.html</w:t>
      </w:r>
    </w:p>
    <w:p>
      <w:r>
        <w:t>更多相关图书推荐：https://www.jiaokey.com</w:t>
      </w:r>
    </w:p>
    <w:p>
      <w:r>
        <w:t>灌木文化主编；白叔，孟伟凝编著 其他作品：https://www.jiaokey.com/tag/灌木文化主编；白叔，孟伟凝编著.html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关键词搜索：https://www.jiaokey.com/tag/折纸变变变  用手绘让折纸大变身.html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