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松辽盆地长岭断陷火山岩气藏勘探开发实践</w:t>
      </w:r>
    </w:p>
    <w:p>
      <w:r>
        <w:rPr>
          <w:rFonts w:ascii="宋体" w:hAnsi="宋体" w:eastAsia="宋体"/>
          <w:sz w:val="24"/>
        </w:rPr>
        <w:t>俞凯，刘伟，沈阿平，秦学成等编著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松辽盆地长岭断陷火山岩气藏勘探开发实践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俞凯，刘伟，沈阿平，秦学成等编著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本书出售、求购地址：https://www.jiaokey.com/book/detail/14536548.html</w:t>
      </w:r>
    </w:p>
    <w:p>
      <w:r>
        <w:t>更多相关图书推荐：https://www.jiaokey.com</w:t>
      </w:r>
    </w:p>
    <w:p>
      <w:r>
        <w:t>俞凯，刘伟，沈阿平，秦学成等编著 其他作品：https://www.jiaokey.com/tag/俞凯，刘伟，沈阿平，秦学成等编著.html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关键词搜索：https://www.jiaokey.com/tag/松辽盆地长岭断陷火山岩气藏勘探开发实践.html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