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国内外水文测验新技术</w:t>
      </w:r>
    </w:p>
    <w:p>
      <w:r>
        <w:rPr>
          <w:rFonts w:ascii="宋体" w:hAnsi="宋体" w:eastAsia="宋体"/>
          <w:sz w:val="24"/>
        </w:rPr>
        <w:t>涨潮，黄鹤鸣主编；毛北平，孔祥林副主编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国内外水文测验新技术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涨潮，黄鹤鸣主编；毛北平，孔祥林副主编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本书出售、求购地址：https://www.jiaokey.com/book/detail/14536518.html</w:t>
      </w:r>
    </w:p>
    <w:p>
      <w:r>
        <w:t>更多相关图书推荐：https://www.jiaokey.com</w:t>
      </w:r>
    </w:p>
    <w:p>
      <w:r>
        <w:t>涨潮，黄鹤鸣主编；毛北平，孔祥林副主编 其他作品：https://www.jiaokey.com/tag/涨潮，黄鹤鸣主编；毛北平，孔祥林副主编.html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关键词搜索：https://www.jiaokey.com/tag/国内外水文测验新技术.html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