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水文统计学  第2版</w:t>
      </w:r>
    </w:p>
    <w:p>
      <w:r>
        <w:rPr>
          <w:rFonts w:ascii="宋体" w:hAnsi="宋体" w:eastAsia="宋体"/>
          <w:sz w:val="24"/>
        </w:rPr>
        <w:t>黄振平,陈元芳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黄振平,陈元芳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9787517058021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水文统计-高等学校-教材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水文分析与计算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密切结合水文实际，系统地阐述了水文学中常用的概率统计理论和方法，并扼要介绍了近年来水文统计研究新观点、新理论和新方法。由概率论、水文数理统计方法、误差理论基础以及水文随机过程四部分组成。</w:t>
      </w:r>
    </w:p>
    <w:p/>
    <w:p>
      <w:r>
        <w:t>本书出售、求购地址：https://www.jiaokey.com/book/detail/14536508.html</w:t>
      </w:r>
    </w:p>
    <w:p>
      <w:r>
        <w:t>更多水文分析与计算图书推荐：https://www.jiaokey.com</w:t>
      </w:r>
    </w:p>
    <w:p>
      <w:r>
        <w:t>黄振平,陈元芳 其他作品：https://www.jiaokey.com/tag/黄振平,陈元芳.html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关键词搜索：https://www.jiaokey.com/tag/水文统计-高等学校-教材.html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