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全国水利行业“十三五”规划教材  地质工程设计  第2版</w:t>
      </w:r>
    </w:p>
    <w:p>
      <w:r>
        <w:rPr>
          <w:rFonts w:ascii="宋体" w:hAnsi="宋体" w:eastAsia="宋体"/>
          <w:sz w:val="24"/>
        </w:rPr>
        <w:t>河海大学，张发明主编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全国水利行业“十三五”规划教材  地质工程设计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河海大学，张发明主编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本书出售、求购地址：https://www.jiaokey.com/book/detail/14536495.html</w:t>
      </w:r>
    </w:p>
    <w:p>
      <w:r>
        <w:t>更多相关图书推荐：https://www.jiaokey.com</w:t>
      </w:r>
    </w:p>
    <w:p>
      <w:r>
        <w:t>河海大学，张发明主编 其他作品：https://www.jiaokey.com/tag/河海大学，张发明主编.html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关键词搜索：https://www.jiaokey.com/tag/普通高等教育“十一五”国家级规划教材  全国水利行业“十三五”规划教材  地质工程设计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