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回溯百年沧桑史共叙地调人文情  地球科学与文化研讨会文集  2016版</w:t>
      </w:r>
    </w:p>
    <w:p>
      <w:r>
        <w:rPr>
          <w:rFonts w:ascii="宋体" w:hAnsi="宋体" w:eastAsia="宋体"/>
          <w:sz w:val="24"/>
        </w:rPr>
        <w:t>梁忠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回溯百年沧桑史共叙地调人文情  地球科学与文化研讨会文集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本书出售、求购地址：https://www.jiaokey.com/book/detail/14536491.html</w:t>
      </w:r>
    </w:p>
    <w:p>
      <w:r>
        <w:t>更多相关图书推荐：https://www.jiaokey.com</w:t>
      </w:r>
    </w:p>
    <w:p>
      <w:r>
        <w:t>梁忠 其他作品：https://www.jiaokey.com/tag/梁忠.html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关键词搜索：https://www.jiaokey.com/tag/回溯百年沧桑史共叙地调人文情  地球科学与文化研讨会文集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