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宇宙系列  珍藏本  10  爱因斯坦尚未完成的交响乐</w:t>
      </w:r>
    </w:p>
    <w:p>
      <w:r>
        <w:rPr>
          <w:rFonts w:ascii="宋体" w:hAnsi="宋体" w:eastAsia="宋体"/>
          <w:sz w:val="24"/>
        </w:rPr>
        <w:t>（美）玛西亚·芭楚莎著；李红杰译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宇宙系列  珍藏本  10  爱因斯坦尚未完成的交响乐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（美）玛西亚·芭楚莎著；李红杰译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本书出售、求购地址：https://www.jiaokey.com/book/detail/14536471.html</w:t>
      </w:r>
    </w:p>
    <w:p>
      <w:r>
        <w:t>更多相关图书推荐：https://www.jiaokey.com</w:t>
      </w:r>
    </w:p>
    <w:p>
      <w:r>
        <w:t>（美）玛西亚·芭楚莎著；李红杰译 其他作品：https://www.jiaokey.com/tag/（美）玛西亚·芭楚莎著；李红杰译.html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宇宙系列  珍藏本  10  爱因斯坦尚未完成的交响乐.html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