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第一推动丛书  20周年合集  典藏版  25  宇宙的结构  空间、时间以及真实性的意义</w:t>
      </w:r>
    </w:p>
    <w:p>
      <w:r>
        <w:rPr>
          <w:rFonts w:ascii="宋体" w:hAnsi="宋体" w:eastAsia="宋体"/>
          <w:sz w:val="24"/>
        </w:rPr>
        <w:t>（美）布赖恩·格林著；刘茗引译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第一推动丛书  20周年合集  典藏版  25  宇宙的结构  空间、时间以及真实性的意义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（美）布赖恩·格林著；刘茗引译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本书出售、求购地址：https://www.jiaokey.com/book/detail/14536468.html</w:t>
      </w:r>
    </w:p>
    <w:p>
      <w:r>
        <w:t>更多相关图书推荐：https://www.jiaokey.com</w:t>
      </w:r>
    </w:p>
    <w:p>
      <w:r>
        <w:t>（美）布赖恩·格林著；刘茗引译 其他作品：https://www.jiaokey.com/tag/（美）布赖恩·格林著；刘茗引译.html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关键词搜索：https://www.jiaokey.com/tag/第一推动丛书  20周年合集  典藏版  25  宇宙的结构  空间、时间以及真实性的意义.html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