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20周年合集  典藏版  24  存在之轻  质量、以太和力的统一性</w:t>
      </w:r>
    </w:p>
    <w:p>
      <w:r>
        <w:rPr>
          <w:rFonts w:ascii="宋体" w:hAnsi="宋体" w:eastAsia="宋体"/>
          <w:sz w:val="24"/>
        </w:rPr>
        <w:t>（美）弗兰克·维尔切克著；王文浩译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20周年合集  典藏版  24  存在之轻  质量、以太和力的统一性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（美）弗兰克·维尔切克著；王文浩译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本书出售、求购地址：https://www.jiaokey.com/book/detail/14536467.html</w:t>
      </w:r>
    </w:p>
    <w:p>
      <w:r>
        <w:t>更多相关图书推荐：https://www.jiaokey.com</w:t>
      </w:r>
    </w:p>
    <w:p>
      <w:r>
        <w:t>（美）弗兰克·维尔切克著；王文浩译 其他作品：https://www.jiaokey.com/tag/（美）弗兰克·维尔切克著；王文浩译.html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20周年合集  典藏版  24  存在之轻  质量、以太和力的统一性.html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