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14  宇宙传记</w:t>
      </w:r>
    </w:p>
    <w:p>
      <w:r>
        <w:rPr>
          <w:rFonts w:ascii="宋体" w:hAnsi="宋体" w:eastAsia="宋体"/>
          <w:sz w:val="24"/>
        </w:rPr>
        <w:t>（英）约翰·格里宾著；徐彬，吴林译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14  宇宙传记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（英）约翰·格里宾著；徐彬，吴林译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本书出售、求购地址：https://www.jiaokey.com/book/detail/14536459.html</w:t>
      </w:r>
    </w:p>
    <w:p>
      <w:r>
        <w:t>更多相关图书推荐：https://www.jiaokey.com</w:t>
      </w:r>
    </w:p>
    <w:p>
      <w:r>
        <w:t>（英）约翰·格里宾著；徐彬，吴林译 其他作品：https://www.jiaokey.com/tag/（英）约翰·格里宾著；徐彬，吴林译.html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14  宇宙传记.html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