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危机四伏的12个数学困境</w:t>
      </w:r>
    </w:p>
    <w:p>
      <w:r>
        <w:rPr>
          <w:rFonts w:ascii="宋体" w:hAnsi="宋体" w:eastAsia="宋体"/>
          <w:sz w:val="24"/>
        </w:rPr>
        <w:t>（美）肖恩·康诺利著；江春莲，冯琳，鲁磊译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危机四伏的12个数学困境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（美）肖恩·康诺利著；江春莲，冯琳，鲁磊译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本书出售、求购地址：https://www.jiaokey.com/book/detail/14536448.html</w:t>
      </w:r>
    </w:p>
    <w:p>
      <w:r>
        <w:t>更多相关图书推荐：https://www.jiaokey.com</w:t>
      </w:r>
    </w:p>
    <w:p>
      <w:r>
        <w:t>（美）肖恩·康诺利著；江春莲，冯琳，鲁磊译 其他作品：https://www.jiaokey.com/tag/（美）肖恩·康诺利著；江春莲，冯琳，鲁磊译.html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关键词搜索：https://www.jiaokey.com/tag/危机四伏的12个数学困境.html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