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书名：考研数学临阵磨枪  数学  1</w:t>
      </w:r>
    </w:p>
    <w:p>
      <w:r>
        <w:t>作者：李永乐，刘喜波，章纪民主编</w:t>
      </w:r>
    </w:p>
    <w:p>
      <w:r>
        <w:t>出版社：西安:西安交通大学出版社,2017.12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考研数学临阵磨枪  数学  1 评论地址：https://www.jiaokey.com/book/detail/14536390.html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