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核科技知识丛书  核天体物理  探索星系演化和元素起源的交叉学科</w:t>
      </w:r>
    </w:p>
    <w:p>
      <w:r>
        <w:rPr>
          <w:rFonts w:ascii="宋体" w:hAnsi="宋体" w:eastAsia="宋体"/>
          <w:sz w:val="24"/>
        </w:rPr>
        <w:t>郭冰，柳卫平，李志宏等编著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核科技知识丛书  核天体物理  探索星系演化和元素起源的交叉学科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郭冰，柳卫平，李志宏等编著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本书出售、求购地址：https://www.jiaokey.com/book/detail/14536342.html</w:t>
      </w:r>
    </w:p>
    <w:p>
      <w:r>
        <w:t>更多相关图书推荐：https://www.jiaokey.com</w:t>
      </w:r>
    </w:p>
    <w:p>
      <w:r>
        <w:t>郭冰，柳卫平，李志宏等编著 其他作品：https://www.jiaokey.com/tag/郭冰，柳卫平，李志宏等编著.html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关键词搜索：https://www.jiaokey.com/tag/核科技知识丛书  核天体物理  探索星系演化和元素起源的交叉学科.html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