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供中药学  药学  制药技术  制药工程及相关专业使用  第2版</w:t>
      </w:r>
    </w:p>
    <w:p>
      <w:r>
        <w:rPr>
          <w:rFonts w:ascii="宋体" w:hAnsi="宋体" w:eastAsia="宋体"/>
          <w:sz w:val="24"/>
        </w:rPr>
        <w:t>赵骏，杨武德主编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供中药学  药学  制药技术  制药工程及相关专业使用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赵骏，杨武德主编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本书出售、求购地址：https://www.jiaokey.com/book/detail/14536328.html</w:t>
      </w:r>
    </w:p>
    <w:p>
      <w:r>
        <w:t>更多相关图书推荐：https://www.jiaokey.com</w:t>
      </w:r>
    </w:p>
    <w:p>
      <w:r>
        <w:t>赵骏，杨武德主编 其他作品：https://www.jiaokey.com/tag/赵骏，杨武德主编.html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关键词搜索：https://www.jiaokey.com/tag/有机化学  供中药学  药学  制药技术  制药工程及相关专业使用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