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课本上读不到的数学故事  适读于10-15岁</w:t>
      </w:r>
    </w:p>
    <w:p>
      <w:r>
        <w:rPr>
          <w:rFonts w:ascii="宋体" w:hAnsi="宋体" w:eastAsia="宋体"/>
          <w:sz w:val="24"/>
        </w:rPr>
        <w:t>黄桂月编著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课本上读不到的数学故事  适读于10-15岁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数学－少儿读物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本书出售、求购地址：https://www.jiaokey.com/book/detail/14536282.html</w:t>
      </w:r>
    </w:p>
    <w:p>
      <w:r>
        <w:t>更多相关图书推荐：https://www.jiaokey.com</w:t>
      </w:r>
    </w:p>
    <w:p>
      <w:r>
        <w:t>黄桂月编著 其他作品：https://www.jiaokey.com/tag/黄桂月编著.html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关键词搜索：https://www.jiaokey.com/tag/数学－少儿读物.html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