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我的第一本书  《碳的一家》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我的第一本书  《碳的一家》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关键词搜索：https://www.jiaokey.com/tag/我的第一本书  《碳的一家》.html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