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董正超，方靖淮，朱兆青，凌邦国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董正超，方靖淮，朱兆青，凌邦国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本书出售、求购地址：https://www.jiaokey.com/book/detail/14536180.html</w:t>
      </w:r>
    </w:p>
    <w:p>
      <w:r>
        <w:t>更多相关图书推荐：https://www.jiaokey.com</w:t>
      </w:r>
    </w:p>
    <w:p>
      <w:r>
        <w:t>董正超，方靖淮，朱兆青，凌邦国 其他作品：https://www.jiaokey.com/tag/董正超，方靖淮，朱兆青，凌邦国.html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