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物理学简明教程</w:t>
      </w:r>
    </w:p>
    <w:p>
      <w:r>
        <w:rPr>
          <w:rFonts w:ascii="宋体" w:hAnsi="宋体" w:eastAsia="宋体"/>
          <w:sz w:val="24"/>
        </w:rPr>
        <w:t>江美福,冯秀舟,陈亮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江美福,冯秀舟,陈亮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9787567220782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特色和创新点在于淡化学生的专业背景，从问题的引入，到原理讲解等，注重物理思想、方法的传授和物理模型的建构，让所有专业的学生均感到“物理不难学”。内容包括：力学、电磁学、热学、光学、近代物理基础。</w:t>
      </w:r>
    </w:p>
    <w:p/>
    <w:p>
      <w:r>
        <w:t>本书出售、求购地址：https://www.jiaokey.com/book/detail/14536158.html</w:t>
      </w:r>
    </w:p>
    <w:p>
      <w:r>
        <w:t>更多教材图书推荐：https://www.jiaokey.com</w:t>
      </w:r>
    </w:p>
    <w:p>
      <w:r>
        <w:t>江美福,冯秀舟,陈亮 其他作品：https://www.jiaokey.com/tag/江美福,冯秀舟,陈亮.html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