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科普创作札记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科普创作札记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本书出售、求购地址：https://www.jiaokey.com/book/detail/14536141.html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关键词搜索：https://www.jiaokey.com/tag/科普创作札记.html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