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新时期中国少数民族语言使用情况研究丛书  甘洛民族语言使用现状及其演变</w:t>
      </w:r>
    </w:p>
    <w:p>
      <w:r>
        <w:rPr>
          <w:rFonts w:ascii="宋体" w:hAnsi="宋体" w:eastAsia="宋体"/>
          <w:sz w:val="24"/>
        </w:rPr>
        <w:t>木乃热哈主编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新时期中国少数民族语言使用情况研究丛书  甘洛民族语言使用现状及其演变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木乃热哈主编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本书出售、求购地址：https://www.jiaokey.com/book/detail/14536091.html</w:t>
      </w:r>
    </w:p>
    <w:p>
      <w:r>
        <w:t>更多相关图书推荐：https://www.jiaokey.com</w:t>
      </w:r>
    </w:p>
    <w:p>
      <w:r>
        <w:t>木乃热哈主编 其他作品：https://www.jiaokey.com/tag/木乃热哈主编.html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关键词搜索：https://www.jiaokey.com/tag/新时期中国少数民族语言使用情况研究丛书  甘洛民族语言使用现状及其演变.html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